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судебных заседаний Бекетовой Н.И.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4206</w:t>
      </w:r>
      <w:r>
        <w:rPr>
          <w:rFonts w:ascii="Times New Roman" w:eastAsia="Times New Roman" w:hAnsi="Times New Roman" w:cs="Times New Roman"/>
          <w:sz w:val="28"/>
          <w:szCs w:val="28"/>
        </w:rPr>
        <w:t>-2803/2024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«Югра-Экология» к </w:t>
      </w:r>
      <w:r>
        <w:rPr>
          <w:rFonts w:ascii="Times New Roman" w:eastAsia="Times New Roman" w:hAnsi="Times New Roman" w:cs="Times New Roman"/>
          <w:sz w:val="28"/>
          <w:szCs w:val="28"/>
        </w:rPr>
        <w:t>Бадрызлову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Андрею Михайловичу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 по обращению с твердыми коммунальными отходами,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АО «Югра-Экология» (ИНН 8601065381) к </w:t>
      </w:r>
      <w:r>
        <w:rPr>
          <w:rFonts w:ascii="Times New Roman" w:eastAsia="Times New Roman" w:hAnsi="Times New Roman" w:cs="Times New Roman"/>
          <w:sz w:val="28"/>
          <w:szCs w:val="28"/>
        </w:rPr>
        <w:t>Бадрызлову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Андрею Михайловичу (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коммунальные услуги по обращению с твердыми коммунальными отходами,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Бадрызлова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АО «Югра-Экология» задолженность за оказанную коммунальную услугу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объе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жилое помещение, находящееся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ул.Энгельса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д.23 кв.36 (лицевой счет №189037)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01.08.2022 по 31.07.2023 (с учетом временного отсутствия с 29.09.2022 по 24.09.2022, с 09.04.2023 по 23.04.2023, с 20.05.2023 по 17.06.2023)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1367,82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коммунальные услуги по обращению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404,16 руб.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Бадрызлова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АО «Югра-Экология»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может не составлять мотивированное решение суда по рассмотренному им делу. Мотивированное решение суда составляется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0">
    <w:name w:val="cat-PassportData grp-2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